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良心的自由  从清教徒到美国宪法第一修正案</w:t>
      </w:r>
    </w:p>
    <w:p>
      <w:r>
        <w:rPr>
          <w:rFonts w:ascii="宋体" w:hAnsi="宋体" w:eastAsia="宋体"/>
          <w:sz w:val="24"/>
        </w:rPr>
        <w:t>（美）范泰儿著，张大军译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良心的自由  从清教徒到美国宪法第一修正案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（美）范泰儿著，张大军译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本书出售、求购地址：https://www.jiaokey.com/book/detail/12973264.html</w:t>
      </w:r>
    </w:p>
    <w:p>
      <w:r>
        <w:t>更多相关图书推荐：https://www.jiaokey.com</w:t>
      </w:r>
    </w:p>
    <w:p>
      <w:r>
        <w:t>（美）范泰儿著，张大军译 其他作品：https://www.jiaokey.com/tag/（美）范泰儿著，张大军译.html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关键词搜索：https://www.jiaokey.com/tag/良心的自由  从清教徒到美国宪法第一修正案.html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