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书名：凡人品戏  梨园花瓣集</w:t>
      </w:r>
    </w:p>
    <w:p>
      <w:r>
        <w:t>作者：石呈祥编</w:t>
      </w:r>
    </w:p>
    <w:p>
      <w:r>
        <w:t>出版社：北京:中国戏剧出版社,2011.06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凡人品戏  梨园花瓣集 评论地址：https://www.jiaokey.com/book/detail/12973252.html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