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双钢琴经典名曲集  改编版  有声版</w:t>
      </w:r>
    </w:p>
    <w:p>
      <w:r>
        <w:rPr>
          <w:rFonts w:ascii="宋体" w:hAnsi="宋体" w:eastAsia="宋体"/>
          <w:sz w:val="24"/>
        </w:rPr>
        <w:t>理查德·辛姆，唐·海特勒，杰姆·莱克，杰夫·海登，约翰·阿尔品改编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双钢琴经典名曲集  改编版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理查德·辛姆，唐·海特勒，杰姆·莱克，杰夫·海登，约翰·阿尔品改编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本书出售、求购地址：https://www.jiaokey.com/book/detail/12973238.html</w:t>
      </w:r>
    </w:p>
    <w:p>
      <w:r>
        <w:t>更多相关图书推荐：https://www.jiaokey.com</w:t>
      </w:r>
    </w:p>
    <w:p>
      <w:r>
        <w:t>理查德·辛姆，唐·海特勒，杰姆·莱克，杰夫·海登，约翰·阿尔品改编 其他作品：https://www.jiaokey.com/tag/理查德·辛姆，唐·海特勒，杰姆·莱克，杰夫·海登，约翰·阿尔品改编.html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关键词搜索：https://www.jiaokey.com/tag/双钢琴经典名曲集  改编版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