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书名：浴血传奇  战时中国文学乡土叙事研究</w:t>
      </w:r>
    </w:p>
    <w:p>
      <w:r>
        <w:t>作者：杨位俭著</w:t>
      </w:r>
    </w:p>
    <w:p>
      <w:r>
        <w:t>出版社：桂林：漓江出版社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浴血传奇  战时中国文学乡土叙事研究 评论地址：https://www.jiaokey.com/book/detail/12973193.html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