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玫瑰门中的中国女人  铁凝与当代女性作家的性别认同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玫瑰门中的中国女人  铁凝与当代女性作家的性别认同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本书出售、求购地址：https://www.jiaokey.com/book/detail/12973192.html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关键词搜索：https://www.jiaokey.com/tag/玫瑰门中的中国女人  铁凝与当代女性作家的性别认同.html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