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书名：于天上看见深渊  新经典主义文学对话录</w:t>
      </w:r>
    </w:p>
    <w:p>
      <w:r>
        <w:t>作者：残雪，邓晓芒著</w:t>
      </w:r>
    </w:p>
    <w:p>
      <w:r>
        <w:t>出版社：上海:上海文艺出版社,2011.12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于天上看见深渊  新经典主义文学对话录 评论地址：https://www.jiaokey.com/book/detail/12973190.html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