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资本加  论相对剩余价值的秘密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资本加  论相对剩余价值的秘密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本书出售、求购地址：https://www.jiaokey.com/book/detail/12973168.html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关键词搜索：https://www.jiaokey.com/tag/资本加  论相对剩余价值的秘密.html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