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最高法院与立宪民主</w:t>
      </w:r>
    </w:p>
    <w:p>
      <w:r>
        <w:rPr>
          <w:rFonts w:ascii="宋体" w:hAnsi="宋体" w:eastAsia="宋体"/>
          <w:sz w:val="24"/>
        </w:rPr>
        <w:t>（美）艾格雷斯托著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最高法院与立宪民主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（美）艾格雷斯托著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本书出售、求购地址：https://www.jiaokey.com/book/detail/12973167.html</w:t>
      </w:r>
    </w:p>
    <w:p>
      <w:r>
        <w:t>更多相关图书推荐：https://www.jiaokey.com</w:t>
      </w:r>
    </w:p>
    <w:p>
      <w:r>
        <w:t>（美）艾格雷斯托著 其他作品：https://www.jiaokey.com/tag/（美）艾格雷斯托著.html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关键词搜索：https://www.jiaokey.com/tag/最高法院与立宪民主.html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