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自主知识产权的创造、运用与法律机制</w:t>
      </w:r>
    </w:p>
    <w:p>
      <w:r>
        <w:rPr>
          <w:rFonts w:ascii="宋体" w:hAnsi="宋体" w:eastAsia="宋体"/>
          <w:sz w:val="24"/>
        </w:rPr>
        <w:t>朱崇实，林秀芹著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自主知识产权的创造、运用与法律机制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朱崇实，林秀芹著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本书出售、求购地址：https://www.jiaokey.com/book/detail/12973140.html</w:t>
      </w:r>
    </w:p>
    <w:p>
      <w:r>
        <w:t>更多相关图书推荐：https://www.jiaokey.com</w:t>
      </w:r>
    </w:p>
    <w:p>
      <w:r>
        <w:t>朱崇实，林秀芹著 其他作品：https://www.jiaokey.com/tag/朱崇实，林秀芹著.html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关键词搜索：https://www.jiaokey.com/tag/自主知识产权的创造、运用与法律机制.html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