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衣装的社会  衣装与身体的意涵</w:t>
      </w:r>
    </w:p>
    <w:p>
      <w:r>
        <w:rPr>
          <w:rFonts w:ascii="宋体" w:hAnsi="宋体" w:eastAsia="宋体"/>
          <w:sz w:val="24"/>
        </w:rPr>
        <w:t>Peter Corrigan作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衣装的社会  衣装与身体的意涵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Corrigan作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本书出售、求购地址：https://www.jiaokey.com/book/detail/12973138.html</w:t>
      </w:r>
    </w:p>
    <w:p>
      <w:r>
        <w:t>更多相关图书推荐：https://www.jiaokey.com</w:t>
      </w:r>
    </w:p>
    <w:p>
      <w:r>
        <w:t>Peter Corrigan作 其他作品：https://www.jiaokey.com/tag/Peter Corrigan作.html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关键词搜索：https://www.jiaokey.com/tag/衣装的社会  衣装与身体的意涵.html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