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书名：服装立体裁剪技术</w:t>
      </w:r>
    </w:p>
    <w:p>
      <w:r>
        <w:t>作者：戴建国主编</w:t>
      </w:r>
    </w:p>
    <w:p>
      <w:r>
        <w:t>出版社：北京：中国纺织出版社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服装立体裁剪技术 评论地址：https://www.jiaokey.com/book/detail/12973130.html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