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LonelyPlanet旅行指南系列  美国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LonelyPlanet旅行指南系列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本书出售、求购地址：https://www.jiaokey.com/book/detail/12973091.html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关键词搜索：https://www.jiaokey.com/tag/LonelyPlanet旅行指南系列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