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书名：1918年2月6日妇女赢得选举权-1955年12月1日罗莎·帕克斯和她的民权抗争  英汉对照</w:t>
      </w:r>
    </w:p>
    <w:p>
      <w:r>
        <w:t>作者：（英）史蒂勒，（英）威廉斯著</w:t>
      </w:r>
    </w:p>
    <w:p>
      <w:r>
        <w:t>出版社：西安:陕西人民出版社,2011.06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1918年2月6日妇女赢得选举权-1955年12月1日罗莎·帕克斯和她的民权抗争  英汉对照 评论地址：https://www.jiaokey.com/book/detail/12973074.html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