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企业内部控制评价及审计指引配盘课件</w:t>
      </w:r>
    </w:p>
    <w:p>
      <w:r>
        <w:rPr>
          <w:rFonts w:ascii="宋体" w:hAnsi="宋体" w:eastAsia="宋体"/>
          <w:sz w:val="24"/>
        </w:rPr>
        <w:t>李三喜著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企业内部控制评价及审计指引配盘课件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本书出售、求购地址：https://www.jiaokey.com/book/detail/12973071.html</w:t>
      </w:r>
    </w:p>
    <w:p>
      <w:r>
        <w:t>更多相关图书推荐：https://www.jiaokey.com</w:t>
      </w:r>
    </w:p>
    <w:p>
      <w:r>
        <w:t>李三喜著 其他作品：https://www.jiaokey.com/tag/李三喜著.html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关键词搜索：https://www.jiaokey.com/tag/企业内部控制评价及审计指引配盘课件.html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