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书名：普仁明堂示三通</w:t>
      </w:r>
    </w:p>
    <w:p>
      <w:r>
        <w:t>作者：贺普仁主编</w:t>
      </w:r>
    </w:p>
    <w:p>
      <w:r>
        <w:t>出版社：北京:科学技术文献出版社,2011.05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普仁明堂示三通 评论地址：https://www.jiaokey.com/book/detail/12973067.html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