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寿光骨刻文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寿光骨刻文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本书出售、求购地址：https://www.jiaokey.com/book/detail/12973047.html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关键词搜索：https://www.jiaokey.com/tag/寿光骨刻文.html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