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书名：全图解手作最爱拼布包</w:t>
      </w:r>
    </w:p>
    <w:p>
      <w:r>
        <w:t>作者：（韩）柳贤淑著</w:t>
      </w:r>
    </w:p>
    <w:p>
      <w:r>
        <w:t>出版社：重庆:重庆出版社,2011.06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全图解手作最爱拼布包 评论地址：https://www.jiaokey.com/book/detail/12973046.html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