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翩翩不嫁你  2  美人归来  紫色年华三周年庆绝艳妖孽之作</w:t>
      </w:r>
    </w:p>
    <w:p>
      <w:r>
        <w:rPr>
          <w:rFonts w:ascii="宋体" w:hAnsi="宋体" w:eastAsia="宋体"/>
          <w:sz w:val="24"/>
        </w:rPr>
        <w:t>晓丹叮咚著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翩翩不嫁你  2  美人归来  紫色年华三周年庆绝艳妖孽之作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晓丹叮咚著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本书出售、求购地址：https://www.jiaokey.com/book/detail/12973043.html</w:t>
      </w:r>
    </w:p>
    <w:p>
      <w:r>
        <w:t>更多相关图书推荐：https://www.jiaokey.com</w:t>
      </w:r>
    </w:p>
    <w:p>
      <w:r>
        <w:t>晓丹叮咚著 其他作品：https://www.jiaokey.com/tag/晓丹叮咚著.html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关键词搜索：https://www.jiaokey.com/tag/翩翩不嫁你  2  美人归来  紫色年华三周年庆绝艳妖孽之作.html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