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特惠超值版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特惠超值版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本书出售、求购地址：https://www.jiaokey.com/book/detail/12973042.html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关键词搜索：https://www.jiaokey.com/tag/三国演义  特惠超值版.html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