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书名：汪派山水瓷画</w:t>
      </w:r>
    </w:p>
    <w:p>
      <w:r>
        <w:t>作者：熊中富编著</w:t>
      </w:r>
    </w:p>
    <w:p>
      <w:r>
        <w:t>出版社：上海:上海文化出版社,2010.11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汪派山水瓷画 评论地址：https://www.jiaokey.com/book/detail/12973039.html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