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法学课堂必备法规精编之民法通则及婚姻法</w:t>
      </w:r>
    </w:p>
    <w:p>
      <w:r>
        <w:rPr>
          <w:rFonts w:ascii="宋体" w:hAnsi="宋体" w:eastAsia="宋体"/>
          <w:sz w:val="24"/>
        </w:rPr>
        <w:t>张圣编著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法学课堂必备法规精编之民法通则及婚姻法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本书出售、求购地址：https://www.jiaokey.com/book/detail/12973000.html</w:t>
      </w:r>
    </w:p>
    <w:p>
      <w:r>
        <w:t>更多相关图书推荐：https://www.jiaokey.com</w:t>
      </w:r>
    </w:p>
    <w:p>
      <w:r>
        <w:t>张圣编著 其他作品：https://www.jiaokey.com/tag/张圣编著.html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关键词搜索：https://www.jiaokey.com/tag/法学课堂必备法规精编之民法通则及婚姻法.html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