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书名：Office办公与商务模板手到擒来  超值版</w:t>
      </w:r>
    </w:p>
    <w:p>
      <w:r>
        <w:t>作者：本书编委会编著</w:t>
      </w:r>
    </w:p>
    <w:p>
      <w:r>
        <w:t>出版社：北京:中国铁道出版社,2012.04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Office办公与商务模板手到擒来  超值版 评论地址：https://www.jiaokey.com/book/detail/12972973.html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