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港口国监督检查英文缺陷描述  2004.6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港口国监督检查英文缺陷描述  2004.6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本书出售、求购地址：https://www.jiaokey.com/book/detail/12972949.html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中华人民共和国海事局 出版图书：https://www.jiaokey.com/tag/中华人民共和国海事局.html</w:t>
      </w:r>
    </w:p>
    <w:p>
      <w:r>
        <w:t>关键词搜索：https://www.jiaokey.com/tag/港口国监督检查英文缺陷描述  2004.6.html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