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紫菜绿变病的防治</w:t>
      </w:r>
    </w:p>
    <w:p>
      <w:r>
        <w:rPr>
          <w:rFonts w:ascii="宋体" w:hAnsi="宋体" w:eastAsia="宋体"/>
          <w:sz w:val="24"/>
        </w:rPr>
        <w:t>林学钦编文构图；路石绘画；福建水产厅，福建水产学会编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紫菜绿变病的防治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林学钦编文构图；路石绘画；福建水产厅，福建水产学会编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福建水产厅；福建水产学会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本书出售、求购地址：https://www.jiaokey.com/book/detail/12972868.html</w:t>
      </w:r>
    </w:p>
    <w:p>
      <w:r>
        <w:t>更多相关图书推荐：https://www.jiaokey.com</w:t>
      </w:r>
    </w:p>
    <w:p>
      <w:r>
        <w:t>林学钦编文构图；路石绘画；福建水产厅，福建水产学会编 其他作品：https://www.jiaokey.com/tag/林学钦编文构图；路石绘画；福建水产厅，福建水产学会编.html</w:t>
      </w:r>
    </w:p>
    <w:p>
      <w:r>
        <w:t>福建水产厅；福建水产学会 出版图书：https://www.jiaokey.com/tag/福建水产厅；福建水产学会.html</w:t>
      </w:r>
    </w:p>
    <w:p>
      <w:r>
        <w:t>关键词搜索：https://www.jiaokey.com/tag/紫菜绿变病的防治.html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