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书名：改变一生的英文  《英语广场》增刊·黄金保存版</w:t>
      </w:r>
    </w:p>
    <w:p>
      <w:r>
        <w:t>作者：夏向东主编</w:t>
      </w:r>
    </w:p>
    <w:p>
      <w:r>
        <w:t>出版社：武汉：湖北教育出版社</w:t>
      </w:r>
    </w:p>
    <w:p>
      <w:r>
        <w:t>出版日期：2003</w:t>
      </w:r>
    </w:p>
    <w:p>
      <w:r>
        <w:t>总页数：94</w:t>
      </w:r>
    </w:p>
    <w:p>
      <w:r>
        <w:t>更多请访问教客网: www.jiaokey.com</w:t>
      </w:r>
    </w:p>
    <w:p>
      <w:r>
        <w:t>改变一生的英文  《英语广场》增刊·黄金保存版 评论地址：https://www.jiaokey.com/book/detail/12972801.html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