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书名：司马彦字帖超市  第2辑  21-40  36</w:t>
      </w:r>
    </w:p>
    <w:p>
      <w:r>
        <w:t>作者：司马彦编写</w:t>
      </w:r>
    </w:p>
    <w:p>
      <w:r>
        <w:t>出版社：西安：陕西旅游出版社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司马彦字帖超市  第2辑  21-40  36 评论地址：https://www.jiaokey.com/book/detail/12972791.html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