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22  墨憨斋定本传奇  下  2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22  墨憨斋定本传奇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本书出售、求购地址：https://www.jiaokey.com/book/detail/12972761.html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22  墨憨斋定本传奇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