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20  墨憨斋定本传奇  上  2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20  墨憨斋定本传奇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本书出售、求购地址：https://www.jiaokey.com/book/detail/12972760.html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20  墨憨斋定本传奇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