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18  古今谭概  2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18  古今谭概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本书出售、求购地址：https://www.jiaokey.com/book/detail/12972758.html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18  古今谭概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