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14  智囊补  2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14  智囊补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本书出售、求购地址：https://www.jiaokey.com/book/detail/12972753.html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14  智囊补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