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行星的奇迹</w:t>
      </w:r>
    </w:p>
    <w:p>
      <w:r>
        <w:rPr>
          <w:rFonts w:ascii="宋体" w:hAnsi="宋体" w:eastAsia="宋体"/>
          <w:sz w:val="24"/>
        </w:rPr>
        <w:t>（英）莱曼·普林嘉博士著；萧耐园译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（英）莱曼·普林嘉博士著；萧耐园译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本书出售、求购地址：https://www.jiaokey.com/book/detail/12972673.html</w:t>
      </w:r>
    </w:p>
    <w:p>
      <w:r>
        <w:t>更多相关图书推荐：https://www.jiaokey.com</w:t>
      </w:r>
    </w:p>
    <w:p>
      <w:r>
        <w:t>（英）莱曼·普林嘉博士著；萧耐园译 其他作品：https://www.jiaokey.com/tag/（英）莱曼·普林嘉博士著；萧耐园译.html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关键词搜索：https://www.jiaokey.com/tag/行星的奇迹.html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