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七夜之真相疑云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七夜之真相疑云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本书出售、求购地址：https://www.jiaokey.com/book/detail/12972623.html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关键词搜索：https://www.jiaokey.com/tag/七夜之真相疑云.html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