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书名：为自己喝彩</w:t>
      </w:r>
    </w:p>
    <w:p>
      <w:r>
        <w:t>作者：焦育主编</w:t>
      </w:r>
    </w:p>
    <w:p>
      <w:r>
        <w:t>出版社：北京大学出版社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为自己喝彩 评论地址：https://www.jiaokey.com/book/detail/12972558.html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