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杏苑诗葩  医林诗词合解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杏苑诗葩  医林诗词合解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本书出售、求购地址：https://www.jiaokey.com/book/detail/12972546.html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关键词搜索：https://www.jiaokey.com/tag/杏苑诗葩  医林诗词合解.html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