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书名：诗词创作实验录</w:t>
      </w:r>
    </w:p>
    <w:p>
      <w:r>
        <w:t>作者：涂宗涛著</w:t>
      </w:r>
    </w:p>
    <w:p>
      <w:r>
        <w:t>出版社：天津:天津人民出版社,2010.09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诗词创作实验录 评论地址：https://www.jiaokey.com/book/detail/12972544.html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