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书名：江苏地域文化概论</w:t>
      </w:r>
    </w:p>
    <w:p>
      <w:r>
        <w:t>作者：汪小洋，徐四海，姚义斌主编</w:t>
      </w:r>
    </w:p>
    <w:p>
      <w:r>
        <w:t>出版社：南京：东南大学出版社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江苏地域文化概论 评论地址：https://www.jiaokey.com/book/detail/12972539.html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