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港澳往事  繁华背后不得不说的秘密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港澳往事  繁华背后不得不说的秘密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本书出售、求购地址：https://www.jiaokey.com/book/detail/12972527.html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关键词搜索：https://www.jiaokey.com/tag/港澳往事  繁华背后不得不说的秘密.html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