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秘鲁史</w:t>
      </w:r>
    </w:p>
    <w:p>
      <w:r>
        <w:rPr>
          <w:rFonts w:ascii="宋体" w:hAnsi="宋体" w:eastAsia="宋体"/>
          <w:sz w:val="24"/>
        </w:rPr>
        <w:t>（美）克里斯蒂娜·胡恩菲尔特著；左晓园译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秘鲁史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（美）克里斯蒂娜·胡恩菲尔特著；左晓园译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本书出售、求购地址：https://www.jiaokey.com/book/detail/12972521.html</w:t>
      </w:r>
    </w:p>
    <w:p>
      <w:r>
        <w:t>更多相关图书推荐：https://www.jiaokey.com</w:t>
      </w:r>
    </w:p>
    <w:p>
      <w:r>
        <w:t>（美）克里斯蒂娜·胡恩菲尔特著；左晓园译 其他作品：https://www.jiaokey.com/tag/（美）克里斯蒂娜·胡恩菲尔特著；左晓园译.html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关键词搜索：https://www.jiaokey.com/tag/秘鲁史.html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