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荀子序至10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荀子序至10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本书出售、求购地址：https://www.jiaokey.com/book/detail/12972282.html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荀子序至10.html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