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书名：尸子  序至商君书附考</w:t>
      </w:r>
    </w:p>
    <w:p>
      <w:r>
        <w:t>作者：（周）&lt;font color=Red&gt;尸&lt;/font&gt;佼撰</w:t>
      </w:r>
    </w:p>
    <w:p>
      <w:r>
        <w:t>出版社：民国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尸子  序至商君书附考 评论地址：https://www.jiaokey.com/book/detail/12972258.html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