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书名：王育民暨德配郝太夫人七秩双庆寿言  列言至73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王育民暨德配郝太夫人七秩双庆寿言  列言至73 评论地址：https://www.jiaokey.com/book/detail/12972124.html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