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书名：四书体注  告子</w:t>
      </w:r>
    </w:p>
    <w:p>
      <w:r>
        <w:t>作者：（清）范翔撰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四书体注  告子 评论地址：https://www.jiaokey.com/book/detail/12972081.html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