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书名：礼记约编  卷10</w:t>
      </w:r>
    </w:p>
    <w:p>
      <w:r>
        <w:t>作者：（清）汪基钞撰</w:t>
      </w:r>
    </w:p>
    <w:p>
      <w:r>
        <w:t>出版社：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礼记约编  卷10 评论地址：https://www.jiaokey.com/book/detail/12972073.html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