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点评春秋纲目左传句解汇集  卷4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点评春秋纲目左传句解汇集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本书出售、求购地址：https://www.jiaokey.com/book/detail/12972061.html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关键词搜索：https://www.jiaokey.com/tag/点评春秋纲目左传句解汇集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