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书名：四书集注阐微直解  卷8-9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四书集注阐微直解  卷8-9 评论地址：https://www.jiaokey.com/book/detail/12971961.html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