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书名：御篆周易折中  卷18-20</w:t>
      </w:r>
    </w:p>
    <w:p>
      <w:r>
        <w:t>作者：（清）李光地等撰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御篆周易折中  卷18-20 评论地址：https://www.jiaokey.com/book/detail/12971956.html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