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周礼注疏  卷31-33、考证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十三经注疏  周礼注疏  卷31-33、考证 评论地址：https://www.jiaokey.com/book/detail/12971829.html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