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卷19-24</w:t>
      </w:r>
    </w:p>
    <w:p>
      <w:r>
        <w:t>作者：（清）冯世瀛撰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雪樵经解  卷19-24 评论地址：https://www.jiaokey.com/book/detail/12971709.html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