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书名：雪樵经解  原序  分目  卷1-5</w:t>
      </w:r>
    </w:p>
    <w:p>
      <w:r>
        <w:t>作者：（清）冯世瀛撰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雪樵经解  原序  分目  卷1-5 评论地址：https://www.jiaokey.com/book/detail/12971705.html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