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书名：重刊宋本周易注疏附校勘记  尔雅疏敘  卷1-2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重刊宋本周易注疏附校勘记  尔雅疏敘  卷1-2 评论地址：https://www.jiaokey.com/book/detail/12971693.html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